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Clark County Homemakers</w:t>
      </w:r>
    </w:p>
    <w:p>
      <w:pPr>
        <w:pStyle w:val="Questions"/>
      </w:pPr>
      <w:r>
        <w:t xml:space="preserve">1. EWADS LMLI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DETI IN NSOKT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DERMA EMSKAR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RYOWD EDNLOG SGIRL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ERHSKAOMEM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NAIDIN DLO EFSIDL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ENTWO NDA COTYRUN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TASCFR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EDFSNIR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LKRCA UOYTCN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NFU TESMI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ENIGGLHTSRHTI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TLTEIL NEMWO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NHIWILEGPOLSFP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AICUEALDOTN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MRNHOAY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SSELNOS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GNIEEN SHEUO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FSIRT TRSETLES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LBSCU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 Homemakers</dc:title>
  <dcterms:created xsi:type="dcterms:W3CDTF">2021-10-11T04:08:32Z</dcterms:created>
  <dcterms:modified xsi:type="dcterms:W3CDTF">2021-10-11T04:08:32Z</dcterms:modified>
</cp:coreProperties>
</file>