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Clark the Shark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to roar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to tap gently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to act hyper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the slender legs of an octopus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to tolerate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to wiggle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an image on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thrilling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difficulty breathing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with animation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words that sound alike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to go up and down from a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wonderful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great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Clark the Shark</dc:title>
  <dcterms:created xsi:type="dcterms:W3CDTF">2021-10-11T04:07:56Z</dcterms:created>
  <dcterms:modified xsi:type="dcterms:W3CDTF">2021-10-11T04:07:56Z</dcterms:modified>
</cp:coreProperties>
</file>