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Clarke family ♡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hayley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married Neil?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grandchild was born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Clarke’s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husband of the first grandchild who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danies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patrick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Lionels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Hayley and Shane’s second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theresa and patricks second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Neil &amp; Alma’s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Nalas 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Lionel and Beryl’s last 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Hayley and Shane’s first borns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married Theresa?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alma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Theresa and Patricks first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Clarke family ♡ </dc:title>
  <dcterms:created xsi:type="dcterms:W3CDTF">2021-10-11T04:08:33Z</dcterms:created>
  <dcterms:modified xsi:type="dcterms:W3CDTF">2021-10-11T04:08:33Z</dcterms:modified>
</cp:coreProperties>
</file>