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Clarke family ♡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Robbi    </w:t>
      </w:r>
      <w:r>
        <w:t xml:space="preserve">   Ashly    </w:t>
      </w:r>
      <w:r>
        <w:t xml:space="preserve">   Jordan    </w:t>
      </w:r>
      <w:r>
        <w:t xml:space="preserve">   Shane    </w:t>
      </w:r>
      <w:r>
        <w:t xml:space="preserve">   Hayley    </w:t>
      </w:r>
      <w:r>
        <w:t xml:space="preserve">   Dianay    </w:t>
      </w:r>
      <w:r>
        <w:t xml:space="preserve">   Danie    </w:t>
      </w:r>
      <w:r>
        <w:t xml:space="preserve">   Leigh-ann    </w:t>
      </w:r>
      <w:r>
        <w:t xml:space="preserve">   Vikki    </w:t>
      </w:r>
      <w:r>
        <w:t xml:space="preserve">   Alma    </w:t>
      </w:r>
      <w:r>
        <w:t xml:space="preserve">   Neil    </w:t>
      </w:r>
      <w:r>
        <w:t xml:space="preserve">   Shannon    </w:t>
      </w:r>
      <w:r>
        <w:t xml:space="preserve">   Jared    </w:t>
      </w:r>
      <w:r>
        <w:t xml:space="preserve">   Patrick    </w:t>
      </w:r>
      <w:r>
        <w:t xml:space="preserve">   Theresa    </w:t>
      </w:r>
      <w:r>
        <w:t xml:space="preserve">   Duane    </w:t>
      </w:r>
      <w:r>
        <w:t xml:space="preserve">   Beryl    </w:t>
      </w:r>
      <w:r>
        <w:t xml:space="preserve">   Lionel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Clarke family ♡ </dc:title>
  <dcterms:created xsi:type="dcterms:W3CDTF">2021-10-11T04:08:35Z</dcterms:created>
  <dcterms:modified xsi:type="dcterms:W3CDTF">2021-10-11T04:08:35Z</dcterms:modified>
</cp:coreProperties>
</file>