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Clarke family ♡ </w:t>
      </w:r>
    </w:p>
    <w:p>
      <w:pPr>
        <w:pStyle w:val="Questions"/>
      </w:pPr>
      <w:r>
        <w:t xml:space="preserve">1. ONLLIE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ELBRY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REHESTA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DENAU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ILNE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HLYEAY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EJDAR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SNNANOH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NGA-LNHEI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IVKIK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SLAYH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DNRAJO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ADEIN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AIYAND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APTIRKC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HSNEA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LAMA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OBBRI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Clarke family ♡ </dc:title>
  <dcterms:created xsi:type="dcterms:W3CDTF">2021-10-11T04:08:37Z</dcterms:created>
  <dcterms:modified xsi:type="dcterms:W3CDTF">2021-10-11T04:08:37Z</dcterms:modified>
</cp:coreProperties>
</file>