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Clase de Catecísmo - Busca las Palabras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Amistad    </w:t>
      </w:r>
      <w:r>
        <w:t xml:space="preserve">   Misericordia    </w:t>
      </w:r>
      <w:r>
        <w:t xml:space="preserve">   Comunion    </w:t>
      </w:r>
      <w:r>
        <w:t xml:space="preserve">   Ave Maria    </w:t>
      </w:r>
      <w:r>
        <w:t xml:space="preserve">   Altar    </w:t>
      </w:r>
      <w:r>
        <w:t xml:space="preserve">   Gracia    </w:t>
      </w:r>
      <w:r>
        <w:t xml:space="preserve">   Testamentos    </w:t>
      </w:r>
      <w:r>
        <w:t xml:space="preserve">   Padre Nuestro    </w:t>
      </w:r>
      <w:r>
        <w:t xml:space="preserve">   Credo Niceno    </w:t>
      </w:r>
      <w:r>
        <w:t xml:space="preserve">   Oraciones    </w:t>
      </w:r>
      <w:r>
        <w:t xml:space="preserve">   Angeles    </w:t>
      </w:r>
      <w:r>
        <w:t xml:space="preserve">   Maria    </w:t>
      </w:r>
      <w:r>
        <w:t xml:space="preserve">   Regalos    </w:t>
      </w:r>
      <w:r>
        <w:t xml:space="preserve">   Espiritual    </w:t>
      </w:r>
      <w:r>
        <w:t xml:space="preserve">   Corporal    </w:t>
      </w:r>
      <w:r>
        <w:t xml:space="preserve">   Padre    </w:t>
      </w:r>
      <w:r>
        <w:t xml:space="preserve">   Confirmacion    </w:t>
      </w:r>
      <w:r>
        <w:t xml:space="preserve">   Bautizo    </w:t>
      </w:r>
      <w:r>
        <w:t xml:space="preserve">   Familia    </w:t>
      </w:r>
      <w:r>
        <w:t xml:space="preserve">   Espiritu Santo    </w:t>
      </w:r>
      <w:r>
        <w:t xml:space="preserve">   Catecismo    </w:t>
      </w:r>
      <w:r>
        <w:t xml:space="preserve">   Iglesia    </w:t>
      </w:r>
      <w:r>
        <w:t xml:space="preserve">   Misa    </w:t>
      </w:r>
      <w:r>
        <w:t xml:space="preserve">   Bienaventuranzas    </w:t>
      </w:r>
      <w:r>
        <w:t xml:space="preserve">   Rey    </w:t>
      </w:r>
      <w:r>
        <w:t xml:space="preserve">   Virgen    </w:t>
      </w:r>
      <w:r>
        <w:t xml:space="preserve">   Rosario    </w:t>
      </w:r>
      <w:r>
        <w:t xml:space="preserve">   Creer    </w:t>
      </w:r>
      <w:r>
        <w:t xml:space="preserve">   Mandamientos    </w:t>
      </w:r>
      <w:r>
        <w:t xml:space="preserve">   Sacramentos    </w:t>
      </w:r>
      <w:r>
        <w:t xml:space="preserve">   Fe    </w:t>
      </w:r>
      <w:r>
        <w:t xml:space="preserve">   Dios    </w:t>
      </w:r>
      <w:r>
        <w:t xml:space="preserve">   Navidad    </w:t>
      </w:r>
      <w:r>
        <w:t xml:space="preserve">   Pascua    </w:t>
      </w:r>
      <w:r>
        <w:t xml:space="preserve">   Jesus    </w:t>
      </w:r>
      <w:r>
        <w:t xml:space="preserve">   Pentecostes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Clase de Catecísmo - Busca las Palabras</dc:title>
  <dcterms:created xsi:type="dcterms:W3CDTF">2021-10-11T04:09:15Z</dcterms:created>
  <dcterms:modified xsi:type="dcterms:W3CDTF">2021-10-11T04:09:15Z</dcterms:modified>
</cp:coreProperties>
</file>