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Clase de Pre Graduantdos - Ultimo 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refresco    </w:t>
      </w:r>
      <w:r>
        <w:t xml:space="preserve">   Queso    </w:t>
      </w:r>
      <w:r>
        <w:t xml:space="preserve">   postre    </w:t>
      </w:r>
      <w:r>
        <w:t xml:space="preserve">   pollo frito    </w:t>
      </w:r>
      <w:r>
        <w:t xml:space="preserve">   Pescado    </w:t>
      </w:r>
      <w:r>
        <w:t xml:space="preserve">   pastel    </w:t>
      </w:r>
      <w:r>
        <w:t xml:space="preserve">   papas fritas    </w:t>
      </w:r>
      <w:r>
        <w:t xml:space="preserve">   papa al horno    </w:t>
      </w:r>
      <w:r>
        <w:t xml:space="preserve">   pan tostado    </w:t>
      </w:r>
      <w:r>
        <w:t xml:space="preserve">   pan    </w:t>
      </w:r>
      <w:r>
        <w:t xml:space="preserve">   Mantequilla    </w:t>
      </w:r>
      <w:r>
        <w:t xml:space="preserve">   legumbres    </w:t>
      </w:r>
      <w:r>
        <w:t xml:space="preserve">   lechuga    </w:t>
      </w:r>
      <w:r>
        <w:t xml:space="preserve">   leche    </w:t>
      </w:r>
      <w:r>
        <w:t xml:space="preserve">   jugo de naranja    </w:t>
      </w:r>
      <w:r>
        <w:t xml:space="preserve">   jamón    </w:t>
      </w:r>
      <w:r>
        <w:t xml:space="preserve">   huevos    </w:t>
      </w:r>
      <w:r>
        <w:t xml:space="preserve">   galletitas    </w:t>
      </w:r>
      <w:r>
        <w:t xml:space="preserve">   desayuno    </w:t>
      </w:r>
      <w:r>
        <w:t xml:space="preserve">   cena    </w:t>
      </w:r>
      <w:r>
        <w:t xml:space="preserve">   Arroz    </w:t>
      </w:r>
      <w:r>
        <w:t xml:space="preserve">   Agua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Pre Graduantdos - Ultimo  Quiz</dc:title>
  <dcterms:created xsi:type="dcterms:W3CDTF">2021-10-11T04:08:39Z</dcterms:created>
  <dcterms:modified xsi:type="dcterms:W3CDTF">2021-10-11T04:08:39Z</dcterms:modified>
</cp:coreProperties>
</file>