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Clase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hablar con mis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te gusta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________ en el centro comercial con sus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 gusta ____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_________ la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padre de Todd le gusta ____ en maratones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gusta jugar _______ de carreras en su ordenador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 _____ favorito es el basquetbol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gusta ir a dar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gusta _____ el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gran año para _____ a las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mis amigos y a mí nos gusta ______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gusta ____ la mitologia griega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gusta _____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mis amigos y a mí nos gusta ______ en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le gusta jugar al ____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gusta ______ en la piscina cuando 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le gusta comer ______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mis padres les gusta ____ la televisión y comer palomitas de maíz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 __ gusta cocinar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español</dc:title>
  <dcterms:created xsi:type="dcterms:W3CDTF">2021-10-11T04:09:05Z</dcterms:created>
  <dcterms:modified xsi:type="dcterms:W3CDTF">2021-10-11T04:09:05Z</dcterms:modified>
</cp:coreProperties>
</file>