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Clases !i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salon de estudio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 calcula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biologia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almuerzo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Clases !i</dc:title>
  <dcterms:created xsi:type="dcterms:W3CDTF">2021-10-11T04:08:05Z</dcterms:created>
  <dcterms:modified xsi:type="dcterms:W3CDTF">2021-10-11T04:08:05Z</dcterms:modified>
</cp:coreProperties>
</file>