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Clash Royale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Lumberjack    </w:t>
      </w:r>
      <w:r>
        <w:t xml:space="preserve">   Freeze    </w:t>
      </w:r>
      <w:r>
        <w:t xml:space="preserve">   Balloon    </w:t>
      </w:r>
      <w:r>
        <w:t xml:space="preserve">   Rage    </w:t>
      </w:r>
      <w:r>
        <w:t xml:space="preserve">   Lightning    </w:t>
      </w:r>
      <w:r>
        <w:t xml:space="preserve">   Wall breakers    </w:t>
      </w:r>
      <w:r>
        <w:t xml:space="preserve">   Bats    </w:t>
      </w:r>
      <w:r>
        <w:t xml:space="preserve">   Golem    </w:t>
      </w:r>
      <w:r>
        <w:t xml:space="preserve">   Dart goblin    </w:t>
      </w:r>
      <w:r>
        <w:t xml:space="preserve">   Night witch    </w:t>
      </w:r>
      <w:r>
        <w:t xml:space="preserve">   Mega knight    </w:t>
      </w:r>
      <w:r>
        <w:t xml:space="preserve">   Skeleton army    </w:t>
      </w:r>
      <w:r>
        <w:t xml:space="preserve">   Giant skeleton    </w:t>
      </w:r>
      <w:r>
        <w:t xml:space="preserve">   Witch    </w:t>
      </w:r>
      <w:r>
        <w:t xml:space="preserve">   Exectioner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Clash Royale</dc:title>
  <dcterms:created xsi:type="dcterms:W3CDTF">2021-10-11T04:08:44Z</dcterms:created>
  <dcterms:modified xsi:type="dcterms:W3CDTF">2021-10-11T04:08:44Z</dcterms:modified>
</cp:coreProperties>
</file>