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Clash Royale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lumberjack    </w:t>
      </w:r>
      <w:r>
        <w:t xml:space="preserve">   freeze    </w:t>
      </w:r>
      <w:r>
        <w:t xml:space="preserve">   rage    </w:t>
      </w:r>
      <w:r>
        <w:t xml:space="preserve">   balloon    </w:t>
      </w:r>
      <w:r>
        <w:t xml:space="preserve">   lighning    </w:t>
      </w:r>
      <w:r>
        <w:t xml:space="preserve">   wall breakers    </w:t>
      </w:r>
      <w:r>
        <w:t xml:space="preserve">   golem    </w:t>
      </w:r>
      <w:r>
        <w:t xml:space="preserve">   sparky    </w:t>
      </w:r>
      <w:r>
        <w:t xml:space="preserve">   dart goblin    </w:t>
      </w:r>
      <w:r>
        <w:t xml:space="preserve">   skeleton army    </w:t>
      </w:r>
      <w:r>
        <w:t xml:space="preserve">   night witch    </w:t>
      </w:r>
      <w:r>
        <w:t xml:space="preserve">   mega knight    </w:t>
      </w:r>
      <w:r>
        <w:t xml:space="preserve">   giant skeleton    </w:t>
      </w:r>
      <w:r>
        <w:t xml:space="preserve">   witch    </w:t>
      </w:r>
      <w:r>
        <w:t xml:space="preserve">   executioner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Clash Royale</dc:title>
  <dcterms:created xsi:type="dcterms:W3CDTF">2021-10-11T04:08:47Z</dcterms:created>
  <dcterms:modified xsi:type="dcterms:W3CDTF">2021-10-11T04:08:47Z</dcterms:modified>
</cp:coreProperties>
</file>