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Clash Royale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Bomb Tower    </w:t>
      </w:r>
      <w:r>
        <w:t xml:space="preserve">   Tesla    </w:t>
      </w:r>
      <w:r>
        <w:t xml:space="preserve">   Inferno Tower    </w:t>
      </w:r>
      <w:r>
        <w:t xml:space="preserve">   X-Bow    </w:t>
      </w:r>
      <w:r>
        <w:t xml:space="preserve">   Hunter    </w:t>
      </w:r>
      <w:r>
        <w:t xml:space="preserve">   Night Witch    </w:t>
      </w:r>
      <w:r>
        <w:t xml:space="preserve">   Magic Archer    </w:t>
      </w:r>
      <w:r>
        <w:t xml:space="preserve">   Lumberjack    </w:t>
      </w:r>
      <w:r>
        <w:t xml:space="preserve">   Ice Wizard    </w:t>
      </w:r>
      <w:r>
        <w:t xml:space="preserve">   Sparky    </w:t>
      </w:r>
      <w:r>
        <w:t xml:space="preserve">   Valkyrie    </w:t>
      </w:r>
      <w:r>
        <w:t xml:space="preserve">   Witch    </w:t>
      </w:r>
      <w:r>
        <w:t xml:space="preserve">   Wizard    </w:t>
      </w:r>
      <w:r>
        <w:t xml:space="preserve">   Zappies    </w:t>
      </w:r>
      <w:r>
        <w:t xml:space="preserve">   Skeleton Army    </w:t>
      </w:r>
      <w:r>
        <w:t xml:space="preserve">   Royal Ghost    </w:t>
      </w:r>
      <w:r>
        <w:t xml:space="preserve">   P.E.K.K.A.    </w:t>
      </w:r>
      <w:r>
        <w:t xml:space="preserve">   Mega Knight    </w:t>
      </w:r>
      <w:r>
        <w:t xml:space="preserve">   Inferno Dragon    </w:t>
      </w:r>
      <w:r>
        <w:t xml:space="preserve">   Golem    </w:t>
      </w:r>
      <w:r>
        <w:t xml:space="preserve">   Goblins    </w:t>
      </w:r>
      <w:r>
        <w:t xml:space="preserve">   Goblin Giant    </w:t>
      </w:r>
      <w:r>
        <w:t xml:space="preserve">   Goblin Gang    </w:t>
      </w:r>
      <w:r>
        <w:t xml:space="preserve">   Giant Skeleton    </w:t>
      </w:r>
      <w:r>
        <w:t xml:space="preserve">   Fisherman    </w:t>
      </w:r>
      <w:r>
        <w:t xml:space="preserve">   Fire Spirits    </w:t>
      </w:r>
      <w:r>
        <w:t xml:space="preserve">   Executioner    </w:t>
      </w:r>
      <w:r>
        <w:t xml:space="preserve">   elite barbarians    </w:t>
      </w:r>
      <w:r>
        <w:t xml:space="preserve">   electro wizard    </w:t>
      </w:r>
      <w:r>
        <w:t xml:space="preserve">   electro giant    </w:t>
      </w:r>
      <w:r>
        <w:t xml:space="preserve">   electro dragon    </w:t>
      </w:r>
      <w:r>
        <w:t xml:space="preserve">   dart goblin    </w:t>
      </w:r>
      <w:r>
        <w:t xml:space="preserve">   dark prince    </w:t>
      </w:r>
      <w:r>
        <w:t xml:space="preserve">   bowler    </w:t>
      </w:r>
      <w:r>
        <w:t xml:space="preserve">   bomber    </w:t>
      </w:r>
      <w:r>
        <w:t xml:space="preserve">   battle ram    </w:t>
      </w:r>
      <w:r>
        <w:t xml:space="preserve">   barbarian    </w:t>
      </w:r>
      <w:r>
        <w:t xml:space="preserve">   balloon    </w:t>
      </w:r>
      <w:r>
        <w:t xml:space="preserve">   knight    </w:t>
      </w:r>
      <w:r>
        <w:t xml:space="preserve">   giant    </w:t>
      </w:r>
      <w:r>
        <w:t xml:space="preserve">   archers    </w:t>
      </w:r>
      <w:r>
        <w:t xml:space="preserve">   baby dragon    </w:t>
      </w:r>
      <w:r>
        <w:t xml:space="preserve">   bandit    </w:t>
      </w:r>
      <w:r>
        <w:t xml:space="preserve">   princess    </w:t>
      </w:r>
      <w:r>
        <w:t xml:space="preserve">   prince    </w:t>
      </w:r>
      <w:r>
        <w:t xml:space="preserve">   Mini pekka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Clash Royale </dc:title>
  <dcterms:created xsi:type="dcterms:W3CDTF">2021-10-11T04:09:09Z</dcterms:created>
  <dcterms:modified xsi:type="dcterms:W3CDTF">2021-10-11T04:09:09Z</dcterms:modified>
</cp:coreProperties>
</file>