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Clash Royale Legendaries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lavahound    </w:t>
      </w:r>
      <w:r>
        <w:t xml:space="preserve">   sparky    </w:t>
      </w:r>
      <w:r>
        <w:t xml:space="preserve">   ramrider    </w:t>
      </w:r>
      <w:r>
        <w:t xml:space="preserve">   graveyard    </w:t>
      </w:r>
      <w:r>
        <w:t xml:space="preserve">   electrowizard    </w:t>
      </w:r>
      <w:r>
        <w:t xml:space="preserve">   magicarcher    </w:t>
      </w:r>
      <w:r>
        <w:t xml:space="preserve">   icewizard    </w:t>
      </w:r>
      <w:r>
        <w:t xml:space="preserve">   bandit    </w:t>
      </w:r>
      <w:r>
        <w:t xml:space="preserve">   royalghost    </w:t>
      </w:r>
      <w:r>
        <w:t xml:space="preserve">   infernodragon    </w:t>
      </w:r>
      <w:r>
        <w:t xml:space="preserve">   log    </w:t>
      </w:r>
      <w:r>
        <w:t xml:space="preserve">   lumberjack    </w:t>
      </w:r>
      <w:r>
        <w:t xml:space="preserve">   megaknight    </w:t>
      </w:r>
      <w:r>
        <w:t xml:space="preserve">   miner    </w:t>
      </w:r>
      <w:r>
        <w:t xml:space="preserve">   nightwitch    </w:t>
      </w:r>
      <w:r>
        <w:t xml:space="preserve">   princess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Clash Royale Legendaries</dc:title>
  <dcterms:created xsi:type="dcterms:W3CDTF">2021-10-11T04:08:30Z</dcterms:created>
  <dcterms:modified xsi:type="dcterms:W3CDTF">2021-10-11T04:08:30Z</dcterms:modified>
</cp:coreProperties>
</file>