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Clash of Clans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hiddentesla    </w:t>
      </w:r>
      <w:r>
        <w:t xml:space="preserve">   goblin    </w:t>
      </w:r>
      <w:r>
        <w:t xml:space="preserve">   bomb    </w:t>
      </w:r>
      <w:r>
        <w:t xml:space="preserve">   laboratory    </w:t>
      </w:r>
      <w:r>
        <w:t xml:space="preserve">   dragons    </w:t>
      </w:r>
      <w:r>
        <w:t xml:space="preserve">   upgrade    </w:t>
      </w:r>
      <w:r>
        <w:t xml:space="preserve">   mines    </w:t>
      </w:r>
      <w:r>
        <w:t xml:space="preserve">   builder    </w:t>
      </w:r>
      <w:r>
        <w:t xml:space="preserve">   armycamp    </w:t>
      </w:r>
      <w:r>
        <w:t xml:space="preserve">   mortar    </w:t>
      </w:r>
      <w:r>
        <w:t xml:space="preserve">   cannon     </w:t>
      </w:r>
      <w:r>
        <w:t xml:space="preserve">   wizards    </w:t>
      </w:r>
      <w:r>
        <w:t xml:space="preserve">   clashofclans    </w:t>
      </w:r>
      <w:r>
        <w:t xml:space="preserve">   barracks    </w:t>
      </w:r>
      <w:r>
        <w:t xml:space="preserve">   giants    </w:t>
      </w:r>
      <w:r>
        <w:t xml:space="preserve">   spells    </w:t>
      </w:r>
      <w:r>
        <w:t xml:space="preserve">   magic    </w:t>
      </w:r>
      <w:r>
        <w:t xml:space="preserve">   gold    </w:t>
      </w:r>
      <w:r>
        <w:t xml:space="preserve">   elixer    </w:t>
      </w:r>
      <w:r>
        <w:t xml:space="preserve">   hogrider    </w:t>
      </w:r>
      <w:r>
        <w:t xml:space="preserve">   gems    </w:t>
      </w:r>
      <w:r>
        <w:t xml:space="preserve">   archer    </w:t>
      </w:r>
      <w:r>
        <w:t xml:space="preserve">   townhall    </w:t>
      </w:r>
      <w:r>
        <w:t xml:space="preserve">   barbarian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Clash of Clans</dc:title>
  <dcterms:created xsi:type="dcterms:W3CDTF">2021-10-11T04:07:28Z</dcterms:created>
  <dcterms:modified xsi:type="dcterms:W3CDTF">2021-10-11T04:07:28Z</dcterms:modified>
</cp:coreProperties>
</file>