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Clash of Clans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archer    </w:t>
      </w:r>
      <w:r>
        <w:t xml:space="preserve">   army camp    </w:t>
      </w:r>
      <w:r>
        <w:t xml:space="preserve">   balloon    </w:t>
      </w:r>
      <w:r>
        <w:t xml:space="preserve">   barbarian    </w:t>
      </w:r>
      <w:r>
        <w:t xml:space="preserve">   barracks    </w:t>
      </w:r>
      <w:r>
        <w:t xml:space="preserve">   bomb    </w:t>
      </w:r>
      <w:r>
        <w:t xml:space="preserve">   cannon    </w:t>
      </w:r>
      <w:r>
        <w:t xml:space="preserve">   dragon    </w:t>
      </w:r>
      <w:r>
        <w:t xml:space="preserve">   elixir    </w:t>
      </w:r>
      <w:r>
        <w:t xml:space="preserve">   goblin    </w:t>
      </w:r>
      <w:r>
        <w:t xml:space="preserve">   gold    </w:t>
      </w:r>
      <w:r>
        <w:t xml:space="preserve">   king    </w:t>
      </w:r>
      <w:r>
        <w:t xml:space="preserve">   laboratory    </w:t>
      </w:r>
      <w:r>
        <w:t xml:space="preserve">   mortar    </w:t>
      </w:r>
      <w:r>
        <w:t xml:space="preserve">   queen    </w:t>
      </w:r>
      <w:r>
        <w:t xml:space="preserve">   spells    </w:t>
      </w:r>
      <w:r>
        <w:t xml:space="preserve">   tesla    </w:t>
      </w:r>
      <w:r>
        <w:t xml:space="preserve">   townhall    </w:t>
      </w:r>
      <w:r>
        <w:t xml:space="preserve">   traps    </w:t>
      </w:r>
      <w:r>
        <w:t xml:space="preserve">   wizard    </w:t>
      </w:r>
      <w:r>
        <w:t xml:space="preserve">   xbow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Clash of Clans</dc:title>
  <dcterms:created xsi:type="dcterms:W3CDTF">2021-10-11T04:07:33Z</dcterms:created>
  <dcterms:modified xsi:type="dcterms:W3CDTF">2021-10-11T04:07:33Z</dcterms:modified>
</cp:coreProperties>
</file>