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Clash of the Heroes - Mythological Persons, Places &amp; Things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hermes    </w:t>
      </w:r>
      <w:r>
        <w:t xml:space="preserve">   hephaestus    </w:t>
      </w:r>
      <w:r>
        <w:t xml:space="preserve">   fates    </w:t>
      </w:r>
      <w:r>
        <w:t xml:space="preserve">   chiron    </w:t>
      </w:r>
      <w:r>
        <w:t xml:space="preserve">   artemis    </w:t>
      </w:r>
      <w:r>
        <w:t xml:space="preserve">   apollo    </w:t>
      </w:r>
      <w:r>
        <w:t xml:space="preserve">   zeus    </w:t>
      </w:r>
      <w:r>
        <w:t xml:space="preserve">   satyrs    </w:t>
      </w:r>
      <w:r>
        <w:t xml:space="preserve">   oracle    </w:t>
      </w:r>
      <w:r>
        <w:t xml:space="preserve">   naiads    </w:t>
      </w:r>
      <w:r>
        <w:t xml:space="preserve">   labyrinth    </w:t>
      </w:r>
      <w:r>
        <w:t xml:space="preserve">   hestia    </w:t>
      </w:r>
      <w:r>
        <w:t xml:space="preserve">   hercules    </w:t>
      </w:r>
      <w:r>
        <w:t xml:space="preserve">   hades    </w:t>
      </w:r>
      <w:r>
        <w:t xml:space="preserve">   dionysus    </w:t>
      </w:r>
      <w:r>
        <w:t xml:space="preserve">   centaur    </w:t>
      </w:r>
      <w:r>
        <w:t xml:space="preserve">   argus    </w:t>
      </w:r>
      <w:r>
        <w:t xml:space="preserve">   aphrodite    </w:t>
      </w:r>
      <w:r>
        <w:t xml:space="preserve">   titans    </w:t>
      </w:r>
      <w:r>
        <w:t xml:space="preserve">   poseidon    </w:t>
      </w:r>
      <w:r>
        <w:t xml:space="preserve">   nymph    </w:t>
      </w:r>
      <w:r>
        <w:t xml:space="preserve">   minotaur    </w:t>
      </w:r>
      <w:r>
        <w:t xml:space="preserve">   kronos    </w:t>
      </w:r>
      <w:r>
        <w:t xml:space="preserve">   ambrosia    </w:t>
      </w:r>
      <w:r>
        <w:t xml:space="preserve">   ares    </w:t>
      </w:r>
      <w:r>
        <w:t xml:space="preserve">   athena    </w:t>
      </w:r>
      <w:r>
        <w:t xml:space="preserve">   demeter    </w:t>
      </w:r>
      <w:r>
        <w:t xml:space="preserve">   fury    </w:t>
      </w:r>
      <w:r>
        <w:t xml:space="preserve">   hera    </w:t>
      </w:r>
      <w:r>
        <w:t xml:space="preserve">   hesperides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Clash of the Heroes - Mythological Persons, Places &amp; Things</dc:title>
  <dcterms:created xsi:type="dcterms:W3CDTF">2021-10-11T04:07:30Z</dcterms:created>
  <dcterms:modified xsi:type="dcterms:W3CDTF">2021-10-11T04:07:30Z</dcterms:modified>
</cp:coreProperties>
</file>