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Clash of the Titans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Acrisius    </w:t>
      </w:r>
      <w:r>
        <w:t xml:space="preserve">   Princess    </w:t>
      </w:r>
      <w:r>
        <w:t xml:space="preserve">   Mt Olympus    </w:t>
      </w:r>
      <w:r>
        <w:t xml:space="preserve">   Eagle    </w:t>
      </w:r>
      <w:r>
        <w:t xml:space="preserve">   Ferryman    </w:t>
      </w:r>
      <w:r>
        <w:t xml:space="preserve">   Eclipse    </w:t>
      </w:r>
      <w:r>
        <w:t xml:space="preserve">   Earth    </w:t>
      </w:r>
      <w:r>
        <w:t xml:space="preserve">   Mortals    </w:t>
      </w:r>
      <w:r>
        <w:t xml:space="preserve">   Stone    </w:t>
      </w:r>
      <w:r>
        <w:t xml:space="preserve">   Medusa    </w:t>
      </w:r>
      <w:r>
        <w:t xml:space="preserve">   Witchs    </w:t>
      </w:r>
      <w:r>
        <w:t xml:space="preserve">   Zeus    </w:t>
      </w:r>
      <w:r>
        <w:t xml:space="preserve">   Sword    </w:t>
      </w:r>
      <w:r>
        <w:t xml:space="preserve">   Gift    </w:t>
      </w:r>
      <w:r>
        <w:t xml:space="preserve">   Clash of the Titans    </w:t>
      </w:r>
      <w:r>
        <w:t xml:space="preserve">   Underworld    </w:t>
      </w:r>
      <w:r>
        <w:t xml:space="preserve">   Goddess    </w:t>
      </w:r>
      <w:r>
        <w:t xml:space="preserve">   Sacrifice    </w:t>
      </w:r>
      <w:r>
        <w:t xml:space="preserve">   Scorpions    </w:t>
      </w:r>
      <w:r>
        <w:t xml:space="preserve">   Hades    </w:t>
      </w:r>
      <w:r>
        <w:t xml:space="preserve">   City of Argos    </w:t>
      </w:r>
      <w:r>
        <w:t xml:space="preserve">   Gods    </w:t>
      </w:r>
      <w:r>
        <w:t xml:space="preserve">   Pegasus    </w:t>
      </w:r>
      <w:r>
        <w:t xml:space="preserve">   Kraken    </w:t>
      </w:r>
      <w:r>
        <w:t xml:space="preserve">   Perseus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of the Titans</dc:title>
  <dcterms:created xsi:type="dcterms:W3CDTF">2021-10-11T04:09:00Z</dcterms:created>
  <dcterms:modified xsi:type="dcterms:W3CDTF">2021-10-11T04:09:00Z</dcterms:modified>
</cp:coreProperties>
</file>