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PUNCH THAT BALL!!!!!!!!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Psychopath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a certain kind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been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Been to a lot of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explain it.........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Likes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to school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Lives with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Apparently has a "girlfriend"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Middle name is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Prefers to be called by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Has 2 Older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Unfortunate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 Brothers: Middle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Obsessed with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with eye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incident with a lawnmower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 is "honorary" BTS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Well-known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BONGO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Likes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something in common with Mrs. Berce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Who's Dat???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little brother in 3rd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SUBSCRIBE TO PEWDIEPIE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terms:created xsi:type="dcterms:W3CDTF">2021-10-11T04:08:54Z</dcterms:created>
  <dcterms:modified xsi:type="dcterms:W3CDTF">2021-10-11T04:08:54Z</dcterms:modified>
</cp:coreProperties>
</file>