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Nodin    </w:t>
      </w:r>
      <w:r>
        <w:t xml:space="preserve">   Vincent    </w:t>
      </w:r>
      <w:r>
        <w:t xml:space="preserve">   Stephanie    </w:t>
      </w:r>
      <w:r>
        <w:t xml:space="preserve">   Daniel    </w:t>
      </w:r>
      <w:r>
        <w:t xml:space="preserve">   Johann    </w:t>
      </w:r>
      <w:r>
        <w:t xml:space="preserve">   Dylan    </w:t>
      </w:r>
      <w:r>
        <w:t xml:space="preserve">   Ana    </w:t>
      </w:r>
      <w:r>
        <w:t xml:space="preserve">   Damien    </w:t>
      </w:r>
      <w:r>
        <w:t xml:space="preserve">   Allen    </w:t>
      </w:r>
      <w:r>
        <w:t xml:space="preserve">   Geraldin    </w:t>
      </w:r>
      <w:r>
        <w:t xml:space="preserve">   Samantha    </w:t>
      </w:r>
      <w:r>
        <w:t xml:space="preserve">   Gavin    </w:t>
      </w:r>
      <w:r>
        <w:t xml:space="preserve">   Albert    </w:t>
      </w:r>
      <w:r>
        <w:t xml:space="preserve">   Tristian    </w:t>
      </w:r>
      <w:r>
        <w:t xml:space="preserve">   Derek    </w:t>
      </w:r>
      <w:r>
        <w:t xml:space="preserve">   Andrew    </w:t>
      </w:r>
      <w:r>
        <w:t xml:space="preserve">   Noah    </w:t>
      </w:r>
      <w:r>
        <w:t xml:space="preserve">   Christian    </w:t>
      </w:r>
      <w:r>
        <w:t xml:space="preserve">   Kayla    </w:t>
      </w:r>
      <w:r>
        <w:t xml:space="preserve">   Ava    </w:t>
      </w:r>
      <w:r>
        <w:t xml:space="preserve">   Jocelyn    </w:t>
      </w:r>
      <w:r>
        <w:t xml:space="preserve">   Alyssa    </w:t>
      </w:r>
      <w:r>
        <w:t xml:space="preserve">   Alex    </w:t>
      </w:r>
      <w:r>
        <w:t xml:space="preserve">   Strummer    </w:t>
      </w:r>
      <w:r>
        <w:t xml:space="preserve">   Eva    </w:t>
      </w:r>
      <w:r>
        <w:t xml:space="preserve">   Jennavie    </w:t>
      </w:r>
      <w:r>
        <w:t xml:space="preserve">   Jayson    </w:t>
      </w:r>
      <w:r>
        <w:t xml:space="preserve">  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terms:created xsi:type="dcterms:W3CDTF">2021-10-11T04:08:59Z</dcterms:created>
  <dcterms:modified xsi:type="dcterms:W3CDTF">2021-10-11T04:08:59Z</dcterms:modified>
</cp:coreProperties>
</file>