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Nick    </w:t>
      </w:r>
      <w:r>
        <w:t xml:space="preserve">   Trystin    </w:t>
      </w:r>
      <w:r>
        <w:t xml:space="preserve">   Bryce    </w:t>
      </w:r>
      <w:r>
        <w:t xml:space="preserve">   James    </w:t>
      </w:r>
      <w:r>
        <w:t xml:space="preserve">   Charles    </w:t>
      </w:r>
      <w:r>
        <w:t xml:space="preserve">   Issac    </w:t>
      </w:r>
      <w:r>
        <w:t xml:space="preserve">   Aaron    </w:t>
      </w:r>
      <w:r>
        <w:t xml:space="preserve">   Liam    </w:t>
      </w:r>
      <w:r>
        <w:t xml:space="preserve">   Ronald    </w:t>
      </w:r>
      <w:r>
        <w:t xml:space="preserve">   Brendon    </w:t>
      </w:r>
      <w:r>
        <w:t xml:space="preserve">   Nathaniel    </w:t>
      </w:r>
      <w:r>
        <w:t xml:space="preserve">   Tobias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</dc:title>
  <dcterms:created xsi:type="dcterms:W3CDTF">2021-10-11T04:09:15Z</dcterms:created>
  <dcterms:modified xsi:type="dcterms:W3CDTF">2021-10-11T04:09:15Z</dcterms:modified>
</cp:coreProperties>
</file>