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Class 1-A students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Yaoyorozu    </w:t>
      </w:r>
      <w:r>
        <w:t xml:space="preserve">   Mineta    </w:t>
      </w:r>
      <w:r>
        <w:t xml:space="preserve">   Deku    </w:t>
      </w:r>
      <w:r>
        <w:t xml:space="preserve">   Bakugou    </w:t>
      </w:r>
      <w:r>
        <w:t xml:space="preserve">   Hagakure    </w:t>
      </w:r>
      <w:r>
        <w:t xml:space="preserve">   Todoroki    </w:t>
      </w:r>
      <w:r>
        <w:t xml:space="preserve">   Tokoyami    </w:t>
      </w:r>
      <w:r>
        <w:t xml:space="preserve">   Sero    </w:t>
      </w:r>
      <w:r>
        <w:t xml:space="preserve">   Jirou    </w:t>
      </w:r>
      <w:r>
        <w:t xml:space="preserve">   Shoji    </w:t>
      </w:r>
      <w:r>
        <w:t xml:space="preserve">   Satou    </w:t>
      </w:r>
      <w:r>
        <w:t xml:space="preserve">   Koda    </w:t>
      </w:r>
      <w:r>
        <w:t xml:space="preserve">   Kirishima    </w:t>
      </w:r>
      <w:r>
        <w:t xml:space="preserve">   Denki    </w:t>
      </w:r>
      <w:r>
        <w:t xml:space="preserve">   Ojiro    </w:t>
      </w:r>
      <w:r>
        <w:t xml:space="preserve">   Uraraka    </w:t>
      </w:r>
      <w:r>
        <w:t xml:space="preserve">   Iida    </w:t>
      </w:r>
      <w:r>
        <w:t xml:space="preserve">   Tsu    </w:t>
      </w:r>
      <w:r>
        <w:t xml:space="preserve">   Mina    </w:t>
      </w:r>
      <w:r>
        <w:t xml:space="preserve">   Aoyama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1-A students</dc:title>
  <dcterms:created xsi:type="dcterms:W3CDTF">2021-10-11T04:09:50Z</dcterms:created>
  <dcterms:modified xsi:type="dcterms:W3CDTF">2021-10-11T04:09:50Z</dcterms:modified>
</cp:coreProperties>
</file>