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goodbye    </w:t>
      </w:r>
      <w:r>
        <w:t xml:space="preserve">   learning    </w:t>
      </w:r>
      <w:r>
        <w:t xml:space="preserve">   Kingslanguage    </w:t>
      </w:r>
      <w:r>
        <w:t xml:space="preserve">   Summer    </w:t>
      </w:r>
      <w:r>
        <w:t xml:space="preserve">   Happiness    </w:t>
      </w:r>
      <w:r>
        <w:t xml:space="preserve">   Love    </w:t>
      </w:r>
      <w:r>
        <w:t xml:space="preserve">   Fun    </w:t>
      </w:r>
      <w:r>
        <w:t xml:space="preserve">   Yaiza    </w:t>
      </w:r>
      <w:r>
        <w:t xml:space="preserve">   jielin    </w:t>
      </w:r>
      <w:r>
        <w:t xml:space="preserve">   Daniela    </w:t>
      </w:r>
      <w:r>
        <w:t xml:space="preserve">   Adrian    </w:t>
      </w:r>
      <w:r>
        <w:t xml:space="preserve">   Charlotte    </w:t>
      </w:r>
      <w:r>
        <w:t xml:space="preserve">   Vega    </w:t>
      </w:r>
      <w:r>
        <w:t xml:space="preserve">   Elena    </w:t>
      </w:r>
      <w:r>
        <w:t xml:space="preserve">   Enai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2019</dc:title>
  <dcterms:created xsi:type="dcterms:W3CDTF">2021-10-11T04:08:54Z</dcterms:created>
  <dcterms:modified xsi:type="dcterms:W3CDTF">2021-10-11T04:08:54Z</dcterms:modified>
</cp:coreProperties>
</file>