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Missing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Bahmiller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Delagarza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Bray</w:t>
            </w:r>
          </w:p>
        </w:tc>
      </w:tr>
    </w:tbl>
    <w:p>
      <w:pPr>
        <w:pStyle w:val="WordBankMedium"/>
      </w:pPr>
      <w:r>
        <w:t xml:space="preserve">   Kaileen    </w:t>
      </w:r>
      <w:r>
        <w:t xml:space="preserve">   Cole    </w:t>
      </w:r>
      <w:r>
        <w:t xml:space="preserve">   Emmaline    </w:t>
      </w:r>
      <w:r>
        <w:t xml:space="preserve">   Skyla    </w:t>
      </w:r>
      <w:r>
        <w:t xml:space="preserve">   Mrsbeck    </w:t>
      </w:r>
      <w:r>
        <w:t xml:space="preserve">   Kanyon    </w:t>
      </w:r>
      <w:r>
        <w:t xml:space="preserve">   Mathew    </w:t>
      </w:r>
      <w:r>
        <w:t xml:space="preserve">   Maryah    </w:t>
      </w:r>
      <w:r>
        <w:t xml:space="preserve">   Carter    </w:t>
      </w:r>
      <w:r>
        <w:t xml:space="preserve">   Faith    </w:t>
      </w:r>
      <w:r>
        <w:t xml:space="preserve">   Landon    </w:t>
      </w:r>
      <w:r>
        <w:t xml:space="preserve">   Meredith    </w:t>
      </w:r>
      <w:r>
        <w:t xml:space="preserve">   Korbin    </w:t>
      </w:r>
      <w:r>
        <w:t xml:space="preserve">   Rylan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2019</dc:title>
  <dcterms:created xsi:type="dcterms:W3CDTF">2021-10-11T04:09:06Z</dcterms:created>
  <dcterms:modified xsi:type="dcterms:W3CDTF">2021-10-11T04:09:06Z</dcterms:modified>
</cp:coreProperties>
</file>