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Class 25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Amelia    </w:t>
      </w:r>
      <w:r>
        <w:t xml:space="preserve">   Ami    </w:t>
      </w:r>
      <w:r>
        <w:t xml:space="preserve">   Aston    </w:t>
      </w:r>
      <w:r>
        <w:t xml:space="preserve">   Brook    </w:t>
      </w:r>
      <w:r>
        <w:t xml:space="preserve">   Chelsey    </w:t>
      </w:r>
      <w:r>
        <w:t xml:space="preserve">   Chloe    </w:t>
      </w:r>
      <w:r>
        <w:t xml:space="preserve">   Cruz    </w:t>
      </w:r>
      <w:r>
        <w:t xml:space="preserve">   Ethan    </w:t>
      </w:r>
      <w:r>
        <w:t xml:space="preserve">   Faye    </w:t>
      </w:r>
      <w:r>
        <w:t xml:space="preserve">   Felicity    </w:t>
      </w:r>
      <w:r>
        <w:t xml:space="preserve">   Hallie    </w:t>
      </w:r>
      <w:r>
        <w:t xml:space="preserve">   Harrison    </w:t>
      </w:r>
      <w:r>
        <w:t xml:space="preserve">   Harry    </w:t>
      </w:r>
      <w:r>
        <w:t xml:space="preserve">   Jada    </w:t>
      </w:r>
      <w:r>
        <w:t xml:space="preserve">   Jessica    </w:t>
      </w:r>
      <w:r>
        <w:t xml:space="preserve">   Jessie    </w:t>
      </w:r>
      <w:r>
        <w:t xml:space="preserve">   Jimi    </w:t>
      </w:r>
      <w:r>
        <w:t xml:space="preserve">   Kallie    </w:t>
      </w:r>
      <w:r>
        <w:t xml:space="preserve">   Kelsey    </w:t>
      </w:r>
      <w:r>
        <w:t xml:space="preserve">   Kodie    </w:t>
      </w:r>
      <w:r>
        <w:t xml:space="preserve">   Leo    </w:t>
      </w:r>
      <w:r>
        <w:t xml:space="preserve">   Lewis    </w:t>
      </w:r>
      <w:r>
        <w:t xml:space="preserve">   Luca    </w:t>
      </w:r>
      <w:r>
        <w:t xml:space="preserve">   Maddie    </w:t>
      </w:r>
      <w:r>
        <w:t xml:space="preserve">   Max    </w:t>
      </w:r>
      <w:r>
        <w:t xml:space="preserve">   Morgan    </w:t>
      </w:r>
      <w:r>
        <w:t xml:space="preserve">   Riwithi    </w:t>
      </w:r>
      <w:r>
        <w:t xml:space="preserve">   Ruby    </w:t>
      </w:r>
      <w:r>
        <w:t xml:space="preserve">   Sophie    </w:t>
      </w:r>
      <w:r>
        <w:t xml:space="preserve">   Stevie    </w:t>
      </w:r>
      <w:r>
        <w:t xml:space="preserve">   Talan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25</dc:title>
  <dcterms:created xsi:type="dcterms:W3CDTF">2021-10-11T04:08:49Z</dcterms:created>
  <dcterms:modified xsi:type="dcterms:W3CDTF">2021-10-11T04:08:49Z</dcterms:modified>
</cp:coreProperties>
</file>