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امي/ammi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 dont like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عمتي/amati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My uncle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عمي/ammi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 like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ابنه عمي/ibn ammi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Good bye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صباح الخير / sabahal khair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My cousin brother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مساء الخير / masa’al khair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Good evening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مع السلامه / ma’as salamah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What is your name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انا احب / ana uhibbu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Who are you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انا لا احب / ana la uhibbu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Good morning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من انت / man 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My aunty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ما اسمك / masmuk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My mother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2</dc:title>
  <dcterms:created xsi:type="dcterms:W3CDTF">2021-10-11T04:09:25Z</dcterms:created>
  <dcterms:modified xsi:type="dcterms:W3CDTF">2021-10-11T04:09:25Z</dcterms:modified>
</cp:coreProperties>
</file>