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3-3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Anthony    </w:t>
      </w:r>
      <w:r>
        <w:t xml:space="preserve">   Max    </w:t>
      </w:r>
      <w:r>
        <w:t xml:space="preserve">   ChristopherV    </w:t>
      </w:r>
      <w:r>
        <w:t xml:space="preserve">   WilliamS    </w:t>
      </w:r>
      <w:r>
        <w:t xml:space="preserve">   ChristopherS    </w:t>
      </w:r>
      <w:r>
        <w:t xml:space="preserve">   Aniella    </w:t>
      </w:r>
      <w:r>
        <w:t xml:space="preserve">   Steven    </w:t>
      </w:r>
      <w:r>
        <w:t xml:space="preserve">   Shae    </w:t>
      </w:r>
      <w:r>
        <w:t xml:space="preserve">   Ellie    </w:t>
      </w:r>
      <w:r>
        <w:t xml:space="preserve">   Thomas    </w:t>
      </w:r>
      <w:r>
        <w:t xml:space="preserve">   Tyler    </w:t>
      </w:r>
      <w:r>
        <w:t xml:space="preserve">   Dylan    </w:t>
      </w:r>
      <w:r>
        <w:t xml:space="preserve">   Cody    </w:t>
      </w:r>
      <w:r>
        <w:t xml:space="preserve">   Avery    </w:t>
      </w:r>
      <w:r>
        <w:t xml:space="preserve">   Hailey    </w:t>
      </w:r>
      <w:r>
        <w:t xml:space="preserve">   Lilly    </w:t>
      </w:r>
      <w:r>
        <w:t xml:space="preserve">   Leah    </w:t>
      </w:r>
      <w:r>
        <w:t xml:space="preserve">   Lucas    </w:t>
      </w:r>
      <w:r>
        <w:t xml:space="preserve">   WilliamC    </w:t>
      </w:r>
      <w:r>
        <w:t xml:space="preserve">   Caden    </w:t>
      </w:r>
      <w:r>
        <w:t xml:space="preserve">   Mia    </w:t>
      </w:r>
      <w:r>
        <w:t xml:space="preserve">   Nicholas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3-3</dc:title>
  <dcterms:created xsi:type="dcterms:W3CDTF">2021-10-11T04:09:08Z</dcterms:created>
  <dcterms:modified xsi:type="dcterms:W3CDTF">2021-10-11T04:09:08Z</dcterms:modified>
</cp:coreProperties>
</file>