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5-2 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pilot    </w:t>
      </w:r>
      <w:r>
        <w:t xml:space="preserve">   newscaster    </w:t>
      </w:r>
      <w:r>
        <w:t xml:space="preserve">   detective    </w:t>
      </w:r>
      <w:r>
        <w:t xml:space="preserve">   real estate agent    </w:t>
      </w:r>
      <w:r>
        <w:t xml:space="preserve">   soccer coach    </w:t>
      </w:r>
      <w:r>
        <w:t xml:space="preserve">   cheer coach    </w:t>
      </w:r>
      <w:r>
        <w:t xml:space="preserve">   teacher    </w:t>
      </w:r>
      <w:r>
        <w:t xml:space="preserve">   actress    </w:t>
      </w:r>
      <w:r>
        <w:t xml:space="preserve">   you tuber    </w:t>
      </w:r>
      <w:r>
        <w:t xml:space="preserve">   hockey player    </w:t>
      </w:r>
      <w:r>
        <w:t xml:space="preserve">   author    </w:t>
      </w:r>
      <w:r>
        <w:t xml:space="preserve">   lawyer    </w:t>
      </w:r>
      <w:r>
        <w:t xml:space="preserve">   basketball player    </w:t>
      </w:r>
      <w:r>
        <w:t xml:space="preserve">   baseball player    </w:t>
      </w:r>
      <w:r>
        <w:t xml:space="preserve">   pastry chef    </w:t>
      </w:r>
      <w:r>
        <w:t xml:space="preserve">   fashion designer    </w:t>
      </w:r>
      <w:r>
        <w:t xml:space="preserve">   business owner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5-2 Career Word Search</dc:title>
  <dcterms:created xsi:type="dcterms:W3CDTF">2021-10-11T04:09:33Z</dcterms:created>
  <dcterms:modified xsi:type="dcterms:W3CDTF">2021-10-11T04:09:33Z</dcterms:modified>
</cp:coreProperties>
</file>