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The Constitution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key feature of the Indian Constitution.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without Constitution would not be a state but a regime of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laws in the democratic country are made by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responsibility of making the Constitution was given to the ____________Committee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constitutional experts took inspiration from the ___________Constitution for the framing of the preamble.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Dr. Rajendra Prasad, the First _________of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__________lays down guidelines and principles on which the country is to be governed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Indian Constitution is the _________ written document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British rule, the British had a __________on the manufacture of salt in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members of the Constituent Assembly were reduced because of _________ of India in 1947.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The Constitution of India</dc:title>
  <dcterms:created xsi:type="dcterms:W3CDTF">2022-08-05T19:52:20Z</dcterms:created>
  <dcterms:modified xsi:type="dcterms:W3CDTF">2022-08-05T19:52:20Z</dcterms:modified>
</cp:coreProperties>
</file>