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antibodies    </w:t>
      </w:r>
      <w:r>
        <w:t xml:space="preserve">   CaptainTom    </w:t>
      </w:r>
      <w:r>
        <w:t xml:space="preserve">   clean    </w:t>
      </w:r>
      <w:r>
        <w:t xml:space="preserve">   community    </w:t>
      </w:r>
      <w:r>
        <w:t xml:space="preserve">   coronavirus    </w:t>
      </w:r>
      <w:r>
        <w:t xml:space="preserve">   cough    </w:t>
      </w:r>
      <w:r>
        <w:t xml:space="preserve">   covid    </w:t>
      </w:r>
      <w:r>
        <w:t xml:space="preserve">   disease    </w:t>
      </w:r>
      <w:r>
        <w:t xml:space="preserve">   distance    </w:t>
      </w:r>
      <w:r>
        <w:t xml:space="preserve">   emergency    </w:t>
      </w:r>
      <w:r>
        <w:t xml:space="preserve">   Facemask    </w:t>
      </w:r>
      <w:r>
        <w:t xml:space="preserve">   family    </w:t>
      </w:r>
      <w:r>
        <w:t xml:space="preserve">   fever    </w:t>
      </w:r>
      <w:r>
        <w:t xml:space="preserve">   Gloves    </w:t>
      </w:r>
      <w:r>
        <w:t xml:space="preserve">   handwash    </w:t>
      </w:r>
      <w:r>
        <w:t xml:space="preserve">   hospital    </w:t>
      </w:r>
      <w:r>
        <w:t xml:space="preserve">   immune    </w:t>
      </w:r>
      <w:r>
        <w:t xml:space="preserve">   isolation    </w:t>
      </w:r>
      <w:r>
        <w:t xml:space="preserve">   lockdown    </w:t>
      </w:r>
      <w:r>
        <w:t xml:space="preserve">   NHS    </w:t>
      </w:r>
      <w:r>
        <w:t xml:space="preserve">   pandemic    </w:t>
      </w:r>
      <w:r>
        <w:t xml:space="preserve">   pathogen    </w:t>
      </w:r>
      <w:r>
        <w:t xml:space="preserve">   PPE    </w:t>
      </w:r>
      <w:r>
        <w:t xml:space="preserve">   prevention    </w:t>
      </w:r>
      <w:r>
        <w:t xml:space="preserve">   rainbow    </w:t>
      </w:r>
      <w:r>
        <w:t xml:space="preserve">   recover    </w:t>
      </w:r>
      <w:r>
        <w:t xml:space="preserve">   research    </w:t>
      </w:r>
      <w:r>
        <w:t xml:space="preserve">   respiratory    </w:t>
      </w:r>
      <w:r>
        <w:t xml:space="preserve">   safe    </w:t>
      </w:r>
      <w:r>
        <w:t xml:space="preserve">   social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Activity</dc:title>
  <dcterms:created xsi:type="dcterms:W3CDTF">2021-10-11T04:09:33Z</dcterms:created>
  <dcterms:modified xsi:type="dcterms:W3CDTF">2021-10-11T04:09:33Z</dcterms:modified>
</cp:coreProperties>
</file>