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Agnatha &amp; Osteichthyes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lamprey fertilization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speical organ under the layer of bony skeleton filled with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predator of osteichthyes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jawless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turns a larvae to a lamprey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period known as the "Age of Fishes"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locate food, find mates and avoid predators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hagfish eat mostly dead animals so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bony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signle individual produces both sperm and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Agnatha &amp; Osteichthyes</dc:title>
  <dcterms:created xsi:type="dcterms:W3CDTF">2021-10-11T04:08:19Z</dcterms:created>
  <dcterms:modified xsi:type="dcterms:W3CDTF">2021-10-11T04:08:19Z</dcterms:modified>
</cp:coreProperties>
</file>