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B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ronnie    </w:t>
      </w:r>
      <w:r>
        <w:t xml:space="preserve">   michal    </w:t>
      </w:r>
      <w:r>
        <w:t xml:space="preserve">   jocelyn    </w:t>
      </w:r>
      <w:r>
        <w:t xml:space="preserve">   miya    </w:t>
      </w:r>
      <w:r>
        <w:t xml:space="preserve">   calyn    </w:t>
      </w:r>
      <w:r>
        <w:t xml:space="preserve">   ryan    </w:t>
      </w:r>
      <w:r>
        <w:t xml:space="preserve">   mya    </w:t>
      </w:r>
      <w:r>
        <w:t xml:space="preserve">   katie    </w:t>
      </w:r>
      <w:r>
        <w:t xml:space="preserve">   noah    </w:t>
      </w:r>
      <w:r>
        <w:t xml:space="preserve">   mason    </w:t>
      </w:r>
      <w:r>
        <w:t xml:space="preserve">   damien    </w:t>
      </w:r>
      <w:r>
        <w:t xml:space="preserve">   ezra    </w:t>
      </w:r>
      <w:r>
        <w:t xml:space="preserve">   azalea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B 2019</dc:title>
  <dcterms:created xsi:type="dcterms:W3CDTF">2021-10-11T04:09:09Z</dcterms:created>
  <dcterms:modified xsi:type="dcterms:W3CDTF">2021-10-11T04:09:09Z</dcterms:modified>
</cp:coreProperties>
</file>