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Clown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Cafeteria    </w:t>
      </w:r>
      <w:r>
        <w:t xml:space="preserve">   Jokes    </w:t>
      </w:r>
      <w:r>
        <w:t xml:space="preserve">   Classroom    </w:t>
      </w:r>
      <w:r>
        <w:t xml:space="preserve">   Spellingbee    </w:t>
      </w:r>
      <w:r>
        <w:t xml:space="preserve">   Mrs.Brattle    </w:t>
      </w:r>
      <w:r>
        <w:t xml:space="preserve">   Principal office    </w:t>
      </w:r>
      <w:r>
        <w:t xml:space="preserve">   Teacher    </w:t>
      </w:r>
      <w:r>
        <w:t xml:space="preserve">   Laugh    </w:t>
      </w:r>
      <w:r>
        <w:t xml:space="preserve">   Frog    </w:t>
      </w:r>
      <w:r>
        <w:t xml:space="preserve">   Link    </w:t>
      </w:r>
      <w:r>
        <w:t xml:space="preserve">   Mrs.Bruce    </w:t>
      </w:r>
      <w:r>
        <w:t xml:space="preserve">   JakeDrake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Clown</dc:title>
  <dcterms:created xsi:type="dcterms:W3CDTF">2021-10-11T04:08:07Z</dcterms:created>
  <dcterms:modified xsi:type="dcterms:W3CDTF">2021-10-11T04:08:07Z</dcterms:modified>
</cp:coreProperties>
</file>