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Dismissed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cavernous    </w:t>
      </w:r>
      <w:r>
        <w:t xml:space="preserve">   throngs    </w:t>
      </w:r>
      <w:r>
        <w:t xml:space="preserve">   cantankerous    </w:t>
      </w:r>
      <w:r>
        <w:t xml:space="preserve">   monologue    </w:t>
      </w:r>
      <w:r>
        <w:t xml:space="preserve">   unison    </w:t>
      </w:r>
      <w:r>
        <w:t xml:space="preserve">   dubious    </w:t>
      </w:r>
      <w:r>
        <w:t xml:space="preserve">   revolting    </w:t>
      </w:r>
      <w:r>
        <w:t xml:space="preserve">   concessions    </w:t>
      </w:r>
      <w:r>
        <w:t xml:space="preserve">   valedictorian    </w:t>
      </w:r>
      <w:r>
        <w:t xml:space="preserve">   telepathy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Dismissed</dc:title>
  <dcterms:created xsi:type="dcterms:W3CDTF">2021-10-11T04:08:40Z</dcterms:created>
  <dcterms:modified xsi:type="dcterms:W3CDTF">2021-10-11T04:08:40Z</dcterms:modified>
</cp:coreProperties>
</file>