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Dismissed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TEACHER    </w:t>
      </w:r>
      <w:r>
        <w:t xml:space="preserve">   GIOVANNA    </w:t>
      </w:r>
      <w:r>
        <w:t xml:space="preserve">   INDEPENDENT    </w:t>
      </w:r>
      <w:r>
        <w:t xml:space="preserve">   PASSIONATE    </w:t>
      </w:r>
      <w:r>
        <w:t xml:space="preserve">   HISTORY    </w:t>
      </w:r>
      <w:r>
        <w:t xml:space="preserve">   PROMOTION    </w:t>
      </w:r>
      <w:r>
        <w:t xml:space="preserve">   IMAGINED    </w:t>
      </w:r>
      <w:r>
        <w:t xml:space="preserve">   PRINCIPAL    </w:t>
      </w:r>
      <w:r>
        <w:t xml:space="preserve">   AMBITIOUS    </w:t>
      </w:r>
      <w:r>
        <w:t xml:space="preserve">   IMPOSSIBLE    </w:t>
      </w:r>
      <w:r>
        <w:t xml:space="preserve">   OPPORTUNITY    </w:t>
      </w:r>
      <w:r>
        <w:t xml:space="preserve">   DISASTROUSLY    </w:t>
      </w:r>
      <w:r>
        <w:t xml:space="preserve">   EXPERIMENT    </w:t>
      </w:r>
      <w:r>
        <w:t xml:space="preserve">   DISMISSED    </w:t>
      </w:r>
      <w:r>
        <w:t xml:space="preserve">   FRACTIONS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Dismissed</dc:title>
  <dcterms:created xsi:type="dcterms:W3CDTF">2021-10-11T04:08:56Z</dcterms:created>
  <dcterms:modified xsi:type="dcterms:W3CDTF">2021-10-11T04:08:56Z</dcterms:modified>
</cp:coreProperties>
</file>