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Coodanup College    </w:t>
      </w:r>
      <w:r>
        <w:t xml:space="preserve">   PBS    </w:t>
      </w:r>
      <w:r>
        <w:t xml:space="preserve">   Be fair    </w:t>
      </w:r>
      <w:r>
        <w:t xml:space="preserve">   Learn    </w:t>
      </w:r>
      <w:r>
        <w:t xml:space="preserve">   Be proud    </w:t>
      </w:r>
      <w:r>
        <w:t xml:space="preserve">   Be safe    </w:t>
      </w:r>
      <w:r>
        <w:t xml:space="preserve">   Bring all equipment    </w:t>
      </w:r>
      <w:r>
        <w:t xml:space="preserve">   Fully participate    </w:t>
      </w:r>
      <w:r>
        <w:t xml:space="preserve">   Wear our uniform    </w:t>
      </w:r>
      <w:r>
        <w:t xml:space="preserve">   Hand up to speak    </w:t>
      </w:r>
      <w:r>
        <w:t xml:space="preserve">   Stay in class    </w:t>
      </w:r>
      <w:r>
        <w:t xml:space="preserve">   Appropriate behaviour    </w:t>
      </w:r>
      <w:r>
        <w:t xml:space="preserve">   Appropriate language    </w:t>
      </w:r>
      <w:r>
        <w:t xml:space="preserve">   Be considerate    </w:t>
      </w:r>
      <w:r>
        <w:t xml:space="preserve">   Be kind    </w:t>
      </w:r>
      <w:r>
        <w:t xml:space="preserve">   Be on time    </w:t>
      </w:r>
      <w:r>
        <w:t xml:space="preserve">   Follow instructions    </w:t>
      </w:r>
      <w:r>
        <w:t xml:space="preserve">   Actively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Expectations</dc:title>
  <dcterms:created xsi:type="dcterms:W3CDTF">2021-10-11T04:09:11Z</dcterms:created>
  <dcterms:modified xsi:type="dcterms:W3CDTF">2021-10-11T04:09:11Z</dcterms:modified>
</cp:coreProperties>
</file>