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Harrod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sophia    </w:t>
      </w:r>
      <w:r>
        <w:t xml:space="preserve">   landon    </w:t>
      </w:r>
      <w:r>
        <w:t xml:space="preserve">   tony    </w:t>
      </w:r>
      <w:r>
        <w:t xml:space="preserve">   abree    </w:t>
      </w:r>
      <w:r>
        <w:t xml:space="preserve">   joshua    </w:t>
      </w:r>
      <w:r>
        <w:t xml:space="preserve">   diego    </w:t>
      </w:r>
      <w:r>
        <w:t xml:space="preserve">   lizbeth    </w:t>
      </w:r>
      <w:r>
        <w:t xml:space="preserve">   tyson    </w:t>
      </w:r>
      <w:r>
        <w:t xml:space="preserve">   yahir    </w:t>
      </w:r>
      <w:r>
        <w:t xml:space="preserve">   avonlea    </w:t>
      </w:r>
      <w:r>
        <w:t xml:space="preserve">   yaretzi    </w:t>
      </w:r>
      <w:r>
        <w:t xml:space="preserve">   jaxson    </w:t>
      </w:r>
      <w:r>
        <w:t xml:space="preserve">   david    </w:t>
      </w:r>
      <w:r>
        <w:t xml:space="preserve">   violet    </w:t>
      </w:r>
      <w:r>
        <w:t xml:space="preserve">   abby    </w:t>
      </w:r>
      <w:r>
        <w:t xml:space="preserve">   leilani    </w:t>
      </w:r>
      <w:r>
        <w:t xml:space="preserve">   avi    </w:t>
      </w:r>
      <w:r>
        <w:t xml:space="preserve">   anna    </w:t>
      </w:r>
      <w:r>
        <w:t xml:space="preserve">   jet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Harrod</dc:title>
  <dcterms:created xsi:type="dcterms:W3CDTF">2021-10-11T04:09:19Z</dcterms:created>
  <dcterms:modified xsi:type="dcterms:W3CDTF">2021-10-11T04:09:19Z</dcterms:modified>
</cp:coreProperties>
</file>