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Class Hexapoda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Ant    </w:t>
      </w:r>
      <w:r>
        <w:t xml:space="preserve">   Auditorysignals    </w:t>
      </w:r>
      <w:r>
        <w:t xml:space="preserve">   Bee    </w:t>
      </w:r>
      <w:r>
        <w:t xml:space="preserve">   Beetle    </w:t>
      </w:r>
      <w:r>
        <w:t xml:space="preserve">   Butterfly    </w:t>
      </w:r>
      <w:r>
        <w:t xml:space="preserve">   ClassHexapoda    </w:t>
      </w:r>
      <w:r>
        <w:t xml:space="preserve">   Cricket    </w:t>
      </w:r>
      <w:r>
        <w:t xml:space="preserve">   Dioecious    </w:t>
      </w:r>
      <w:r>
        <w:t xml:space="preserve">   Dirttreesleafs    </w:t>
      </w:r>
      <w:r>
        <w:t xml:space="preserve">   Dragonfly    </w:t>
      </w:r>
      <w:r>
        <w:t xml:space="preserve">   Fly    </w:t>
      </w:r>
      <w:r>
        <w:t xml:space="preserve">   Grasshopper    </w:t>
      </w:r>
      <w:r>
        <w:t xml:space="preserve">   Mantis    </w:t>
      </w:r>
      <w:r>
        <w:t xml:space="preserve">   Mosquito    </w:t>
      </w:r>
      <w:r>
        <w:t xml:space="preserve">   Ovipositer    </w:t>
      </w:r>
      <w:r>
        <w:t xml:space="preserve">   Pheromones    </w:t>
      </w:r>
      <w:r>
        <w:t xml:space="preserve">   Populationdensity    </w:t>
      </w:r>
      <w:r>
        <w:t xml:space="preserve">   Seasons    </w:t>
      </w:r>
      <w:r>
        <w:t xml:space="preserve">   Temperature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Class Hexapoda</dc:title>
  <dcterms:created xsi:type="dcterms:W3CDTF">2021-10-11T04:08:44Z</dcterms:created>
  <dcterms:modified xsi:type="dcterms:W3CDTF">2021-10-11T04:08:44Z</dcterms:modified>
</cp:coreProperties>
</file>