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Name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Miss R    </w:t>
      </w:r>
      <w:r>
        <w:t xml:space="preserve">   Emmett    </w:t>
      </w:r>
      <w:r>
        <w:t xml:space="preserve">   Serenity    </w:t>
      </w:r>
      <w:r>
        <w:t xml:space="preserve">   Cooper    </w:t>
      </w:r>
      <w:r>
        <w:t xml:space="preserve">   Addi    </w:t>
      </w:r>
      <w:r>
        <w:t xml:space="preserve">   Frances    </w:t>
      </w:r>
      <w:r>
        <w:t xml:space="preserve">   Elliott    </w:t>
      </w:r>
      <w:r>
        <w:t xml:space="preserve">   Leah    </w:t>
      </w:r>
      <w:r>
        <w:t xml:space="preserve">   Bella    </w:t>
      </w:r>
      <w:r>
        <w:t xml:space="preserve">   Ryder    </w:t>
      </w:r>
      <w:r>
        <w:t xml:space="preserve">   Piper    </w:t>
      </w:r>
      <w:r>
        <w:t xml:space="preserve">   Melah    </w:t>
      </w:r>
      <w:r>
        <w:t xml:space="preserve">   Jon    </w:t>
      </w:r>
      <w:r>
        <w:t xml:space="preserve">   Caleb    </w:t>
      </w:r>
      <w:r>
        <w:t xml:space="preserve">   Zoey    </w:t>
      </w:r>
      <w:r>
        <w:t xml:space="preserve">   Zander    </w:t>
      </w:r>
      <w:r>
        <w:t xml:space="preserve">   Melike    </w:t>
      </w:r>
      <w:r>
        <w:t xml:space="preserve">   Stella    </w:t>
      </w:r>
      <w:r>
        <w:t xml:space="preserve">   Amberlee    </w:t>
      </w:r>
      <w:r>
        <w:t xml:space="preserve">   Madelynn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 Search</dc:title>
  <dcterms:created xsi:type="dcterms:W3CDTF">2021-10-11T04:09:37Z</dcterms:created>
  <dcterms:modified xsi:type="dcterms:W3CDTF">2021-10-11T04:09:37Z</dcterms:modified>
</cp:coreProperties>
</file>