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Bojan    </w:t>
      </w:r>
      <w:r>
        <w:t xml:space="preserve">   Eva    </w:t>
      </w:r>
      <w:r>
        <w:t xml:space="preserve">   Genesis    </w:t>
      </w:r>
      <w:r>
        <w:t xml:space="preserve">   Jarvis    </w:t>
      </w:r>
      <w:r>
        <w:t xml:space="preserve">   Jiryn    </w:t>
      </w:r>
      <w:r>
        <w:t xml:space="preserve">   Josh    </w:t>
      </w:r>
      <w:r>
        <w:t xml:space="preserve">   Justin    </w:t>
      </w:r>
      <w:r>
        <w:t xml:space="preserve">   Katilyn    </w:t>
      </w:r>
      <w:r>
        <w:t xml:space="preserve">   Malik    </w:t>
      </w:r>
      <w:r>
        <w:t xml:space="preserve">   Montgomery    </w:t>
      </w:r>
      <w:r>
        <w:t xml:space="preserve">   Ronald    </w:t>
      </w:r>
      <w:r>
        <w:t xml:space="preserve">   Tyren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Names</dc:title>
  <dcterms:created xsi:type="dcterms:W3CDTF">2021-10-11T04:09:16Z</dcterms:created>
  <dcterms:modified xsi:type="dcterms:W3CDTF">2021-10-11T04:09:16Z</dcterms:modified>
</cp:coreProperties>
</file>