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Kyndall    </w:t>
      </w:r>
      <w:r>
        <w:t xml:space="preserve">   Hayden    </w:t>
      </w:r>
      <w:r>
        <w:t xml:space="preserve">   Savannah    </w:t>
      </w:r>
      <w:r>
        <w:t xml:space="preserve">   Logan    </w:t>
      </w:r>
      <w:r>
        <w:t xml:space="preserve">   Trent    </w:t>
      </w:r>
      <w:r>
        <w:t xml:space="preserve">   Ayden    </w:t>
      </w:r>
      <w:r>
        <w:t xml:space="preserve">   Ella    </w:t>
      </w:r>
      <w:r>
        <w:t xml:space="preserve">   Iris    </w:t>
      </w:r>
      <w:r>
        <w:t xml:space="preserve">   Becca    </w:t>
      </w:r>
      <w:r>
        <w:t xml:space="preserve">   Carter    </w:t>
      </w:r>
      <w:r>
        <w:t xml:space="preserve">   Addison    </w:t>
      </w:r>
      <w:r>
        <w:t xml:space="preserve">   Lane    </w:t>
      </w:r>
      <w:r>
        <w:t xml:space="preserve">   Jonathen    </w:t>
      </w:r>
      <w:r>
        <w:t xml:space="preserve">   Tara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2021-10-11T04:09:18Z</dcterms:created>
  <dcterms:modified xsi:type="dcterms:W3CDTF">2021-10-11T04:09:18Z</dcterms:modified>
</cp:coreProperties>
</file>