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London D    </w:t>
      </w:r>
      <w:r>
        <w:t xml:space="preserve">   London P    </w:t>
      </w:r>
      <w:r>
        <w:t xml:space="preserve">   Jahriq    </w:t>
      </w:r>
      <w:r>
        <w:t xml:space="preserve">   Kendell    </w:t>
      </w:r>
      <w:r>
        <w:t xml:space="preserve">   Harry    </w:t>
      </w:r>
      <w:r>
        <w:t xml:space="preserve">   Juelz    </w:t>
      </w:r>
      <w:r>
        <w:t xml:space="preserve">   Khristy    </w:t>
      </w:r>
      <w:r>
        <w:t xml:space="preserve">   Aidyn    </w:t>
      </w:r>
      <w:r>
        <w:t xml:space="preserve">   Alexis    </w:t>
      </w:r>
      <w:r>
        <w:t xml:space="preserve">   Quinshawn    </w:t>
      </w:r>
      <w:r>
        <w:t xml:space="preserve">   Navahr    </w:t>
      </w:r>
      <w:r>
        <w:t xml:space="preserve">   Farrah    </w:t>
      </w:r>
      <w:r>
        <w:t xml:space="preserve">   Aaliyah    </w:t>
      </w:r>
      <w:r>
        <w:t xml:space="preserve">   Laiz    </w:t>
      </w:r>
      <w:r>
        <w:t xml:space="preserve">   Olvin    </w:t>
      </w:r>
      <w:r>
        <w:t xml:space="preserve">   Mykel    </w:t>
      </w:r>
      <w:r>
        <w:t xml:space="preserve">   Aikeem    </w:t>
      </w:r>
      <w:r>
        <w:t xml:space="preserve">   Josias    </w:t>
      </w:r>
      <w:r>
        <w:t xml:space="preserve">   Sammie    </w:t>
      </w:r>
      <w:r>
        <w:t xml:space="preserve">   Johamy    </w:t>
      </w:r>
      <w:r>
        <w:t xml:space="preserve">   Jaden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Names </dc:title>
  <dcterms:created xsi:type="dcterms:W3CDTF">2021-10-11T04:09:23Z</dcterms:created>
  <dcterms:modified xsi:type="dcterms:W3CDTF">2021-10-11T04:09:23Z</dcterms:modified>
</cp:coreProperties>
</file>