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CAMDEN    </w:t>
      </w:r>
      <w:r>
        <w:t xml:space="preserve">   HARPER    </w:t>
      </w:r>
      <w:r>
        <w:t xml:space="preserve">   MICHAEL    </w:t>
      </w:r>
      <w:r>
        <w:t xml:space="preserve">   BRIXTON    </w:t>
      </w:r>
      <w:r>
        <w:t xml:space="preserve">   SKYLER    </w:t>
      </w:r>
      <w:r>
        <w:t xml:space="preserve">   LUCAS    </w:t>
      </w:r>
      <w:r>
        <w:t xml:space="preserve">   EVELYNN    </w:t>
      </w:r>
      <w:r>
        <w:t xml:space="preserve">   PEYTON    </w:t>
      </w:r>
      <w:r>
        <w:t xml:space="preserve">   COLTON    </w:t>
      </w:r>
      <w:r>
        <w:t xml:space="preserve">   SOPHIA    </w:t>
      </w:r>
      <w:r>
        <w:t xml:space="preserve">   ALEX    </w:t>
      </w:r>
      <w:r>
        <w:t xml:space="preserve">   RHEA    </w:t>
      </w:r>
      <w:r>
        <w:t xml:space="preserve">   JACOB    </w:t>
      </w:r>
      <w:r>
        <w:t xml:space="preserve">   HAYDEN    </w:t>
      </w:r>
      <w:r>
        <w:t xml:space="preserve">   MATTHEW    </w:t>
      </w:r>
      <w:r>
        <w:t xml:space="preserve">   ANNIKA    </w:t>
      </w:r>
      <w:r>
        <w:t xml:space="preserve">   COY    </w:t>
      </w:r>
      <w:r>
        <w:t xml:space="preserve">   AVA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Names</dc:title>
  <dcterms:created xsi:type="dcterms:W3CDTF">2021-10-11T04:09:26Z</dcterms:created>
  <dcterms:modified xsi:type="dcterms:W3CDTF">2021-10-11T04:09:26Z</dcterms:modified>
</cp:coreProperties>
</file>