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NICO    </w:t>
      </w:r>
      <w:r>
        <w:t xml:space="preserve">   HUGO    </w:t>
      </w:r>
      <w:r>
        <w:t xml:space="preserve">   MARCO    </w:t>
      </w:r>
      <w:r>
        <w:t xml:space="preserve">   TYLER    </w:t>
      </w:r>
      <w:r>
        <w:t xml:space="preserve">   BRYCE    </w:t>
      </w:r>
      <w:r>
        <w:t xml:space="preserve">   GAVIN    </w:t>
      </w:r>
      <w:r>
        <w:t xml:space="preserve">   GABE    </w:t>
      </w:r>
      <w:r>
        <w:t xml:space="preserve">   JONATHAN    </w:t>
      </w:r>
      <w:r>
        <w:t xml:space="preserve">   SOPHIA    </w:t>
      </w:r>
      <w:r>
        <w:t xml:space="preserve">   THOMAS    </w:t>
      </w:r>
      <w:r>
        <w:t xml:space="preserve">   LILY    </w:t>
      </w:r>
      <w:r>
        <w:t xml:space="preserve">   HAWK    </w:t>
      </w:r>
      <w:r>
        <w:t xml:space="preserve">   ANGELIA    </w:t>
      </w:r>
      <w:r>
        <w:t xml:space="preserve">   SLOANE    </w:t>
      </w:r>
      <w:r>
        <w:t xml:space="preserve">   CLARA    </w:t>
      </w:r>
      <w:r>
        <w:t xml:space="preserve">   NICK    </w:t>
      </w:r>
      <w:r>
        <w:t xml:space="preserve">   JOSHUA    </w:t>
      </w:r>
      <w:r>
        <w:t xml:space="preserve">   ALEX    </w:t>
      </w:r>
      <w:r>
        <w:t xml:space="preserve">   ALEXA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Names</dc:title>
  <dcterms:created xsi:type="dcterms:W3CDTF">2021-10-11T04:09:31Z</dcterms:created>
  <dcterms:modified xsi:type="dcterms:W3CDTF">2021-10-11T04:09:31Z</dcterms:modified>
</cp:coreProperties>
</file>