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Jamarco    </w:t>
      </w:r>
      <w:r>
        <w:t xml:space="preserve">   Connor    </w:t>
      </w:r>
      <w:r>
        <w:t xml:space="preserve">   Jimin    </w:t>
      </w:r>
      <w:r>
        <w:t xml:space="preserve">   Malakai    </w:t>
      </w:r>
      <w:r>
        <w:t xml:space="preserve">   Josiah    </w:t>
      </w:r>
      <w:r>
        <w:t xml:space="preserve">   Emanuel    </w:t>
      </w:r>
      <w:r>
        <w:t xml:space="preserve">   Ainsley    </w:t>
      </w:r>
      <w:r>
        <w:t xml:space="preserve">   Dominic    </w:t>
      </w:r>
      <w:r>
        <w:t xml:space="preserve">   Phoebe    </w:t>
      </w:r>
      <w:r>
        <w:t xml:space="preserve">   Liliana    </w:t>
      </w:r>
      <w:r>
        <w:t xml:space="preserve">   Nicolas    </w:t>
      </w:r>
      <w:r>
        <w:t xml:space="preserve">   Pretha    </w:t>
      </w:r>
      <w:r>
        <w:t xml:space="preserve">   Kourtney    </w:t>
      </w:r>
      <w:r>
        <w:t xml:space="preserve">   Anthony    </w:t>
      </w:r>
      <w:r>
        <w:t xml:space="preserve">   Chloe    </w:t>
      </w:r>
      <w:r>
        <w:t xml:space="preserve">   Payton    </w:t>
      </w:r>
      <w:r>
        <w:t xml:space="preserve">   Abhilash    </w:t>
      </w:r>
      <w:r>
        <w:t xml:space="preserve">   Emily    </w:t>
      </w:r>
      <w:r>
        <w:t xml:space="preserve">   Joseph    </w:t>
      </w:r>
      <w:r>
        <w:t xml:space="preserve">   Hollis    </w:t>
      </w:r>
      <w:r>
        <w:t xml:space="preserve">   Andrew    </w:t>
      </w:r>
      <w:r>
        <w:t xml:space="preserve">   Jake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Names</dc:title>
  <dcterms:created xsi:type="dcterms:W3CDTF">2021-10-11T04:09:36Z</dcterms:created>
  <dcterms:modified xsi:type="dcterms:W3CDTF">2021-10-11T04:09:36Z</dcterms:modified>
</cp:coreProperties>
</file>