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gordon    </w:t>
      </w:r>
      <w:r>
        <w:t xml:space="preserve">   kane    </w:t>
      </w:r>
      <w:r>
        <w:t xml:space="preserve">   caleb    </w:t>
      </w:r>
      <w:r>
        <w:t xml:space="preserve">   mallory    </w:t>
      </w:r>
      <w:r>
        <w:t xml:space="preserve">   carrie    </w:t>
      </w:r>
      <w:r>
        <w:t xml:space="preserve">   carina    </w:t>
      </w:r>
      <w:r>
        <w:t xml:space="preserve">   kathyrn    </w:t>
      </w:r>
      <w:r>
        <w:t xml:space="preserve">   madyson    </w:t>
      </w:r>
      <w:r>
        <w:t xml:space="preserve">   Phaw    </w:t>
      </w:r>
      <w:r>
        <w:t xml:space="preserve">   samantha    </w:t>
      </w:r>
      <w:r>
        <w:t xml:space="preserve">   sage    </w:t>
      </w:r>
      <w:r>
        <w:t xml:space="preserve">   daeausjia    </w:t>
      </w:r>
      <w:r>
        <w:t xml:space="preserve">   alexander    </w:t>
      </w:r>
      <w:r>
        <w:t xml:space="preserve">   Paige    </w:t>
      </w:r>
      <w:r>
        <w:t xml:space="preserve">   Daniel    </w:t>
      </w:r>
      <w:r>
        <w:t xml:space="preserve">   Mayson    </w:t>
      </w:r>
      <w:r>
        <w:t xml:space="preserve">   Conner    </w:t>
      </w:r>
      <w:r>
        <w:t xml:space="preserve">   Hailey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</dc:title>
  <dcterms:created xsi:type="dcterms:W3CDTF">2021-10-11T04:09:51Z</dcterms:created>
  <dcterms:modified xsi:type="dcterms:W3CDTF">2021-10-11T04:09:51Z</dcterms:modified>
</cp:coreProperties>
</file>