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One Spelling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for    </w:t>
      </w:r>
      <w:r>
        <w:t xml:space="preserve">   from    </w:t>
      </w:r>
      <w:r>
        <w:t xml:space="preserve">   he    </w:t>
      </w:r>
      <w:r>
        <w:t xml:space="preserve">   his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of    </w:t>
      </w:r>
      <w:r>
        <w:t xml:space="preserve">   on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was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One Spelling Word Search 1</dc:title>
  <dcterms:created xsi:type="dcterms:W3CDTF">2021-10-11T04:10:47Z</dcterms:created>
  <dcterms:modified xsi:type="dcterms:W3CDTF">2021-10-11T04:10:47Z</dcterms:modified>
</cp:coreProperties>
</file>