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Students    </w:t>
      </w:r>
      <w:r>
        <w:t xml:space="preserve">   Gabbie    </w:t>
      </w:r>
      <w:r>
        <w:t xml:space="preserve">   Running    </w:t>
      </w:r>
      <w:r>
        <w:t xml:space="preserve">   Candidate    </w:t>
      </w:r>
      <w:r>
        <w:t xml:space="preserve">   Nominate    </w:t>
      </w:r>
      <w:r>
        <w:t xml:space="preserve">   Teacher    </w:t>
      </w:r>
      <w:r>
        <w:t xml:space="preserve">   Election    </w:t>
      </w:r>
      <w:r>
        <w:t xml:space="preserve">   Cricket    </w:t>
      </w:r>
      <w:r>
        <w:t xml:space="preserve">   Lucas    </w:t>
      </w:r>
      <w:r>
        <w:t xml:space="preserve">   Class    </w:t>
      </w:r>
      <w:r>
        <w:t xml:space="preserve">   President    </w:t>
      </w:r>
      <w:r>
        <w:t xml:space="preserve">   Julio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President</dc:title>
  <dcterms:created xsi:type="dcterms:W3CDTF">2021-10-11T04:09:50Z</dcterms:created>
  <dcterms:modified xsi:type="dcterms:W3CDTF">2021-10-11T04:09:50Z</dcterms:modified>
</cp:coreProperties>
</file>