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 President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Withdraw    </w:t>
      </w:r>
      <w:r>
        <w:t xml:space="preserve">   Convince    </w:t>
      </w:r>
      <w:r>
        <w:t xml:space="preserve">   Allowance    </w:t>
      </w:r>
      <w:r>
        <w:t xml:space="preserve">   Nomination    </w:t>
      </w:r>
      <w:r>
        <w:t xml:space="preserve">   Mischief    </w:t>
      </w:r>
      <w:r>
        <w:t xml:space="preserve">   Endorsement    </w:t>
      </w:r>
      <w:r>
        <w:t xml:space="preserve">   Promise    </w:t>
      </w:r>
      <w:r>
        <w:t xml:space="preserve">   Bribe    </w:t>
      </w:r>
      <w:r>
        <w:t xml:space="preserve">   Pattern    </w:t>
      </w:r>
      <w:r>
        <w:t xml:space="preserve">   Haze    </w:t>
      </w:r>
      <w:r>
        <w:t xml:space="preserve">   Unbreakable    </w:t>
      </w:r>
      <w:r>
        <w:t xml:space="preserve">   Captain    </w:t>
      </w:r>
      <w:r>
        <w:t xml:space="preserve">   Protest    </w:t>
      </w:r>
      <w:r>
        <w:t xml:space="preserve">   President    </w:t>
      </w:r>
      <w:r>
        <w:t xml:space="preserve">   Campaign    </w:t>
      </w:r>
      <w:r>
        <w:t xml:space="preserve">   Election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President Spelling Words</dc:title>
  <dcterms:created xsi:type="dcterms:W3CDTF">2021-10-11T04:09:05Z</dcterms:created>
  <dcterms:modified xsi:type="dcterms:W3CDTF">2021-10-11T04:09:05Z</dcterms:modified>
</cp:coreProperties>
</file>