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Class Rules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WRITE CLEAR    </w:t>
      </w:r>
      <w:r>
        <w:t xml:space="preserve">   TRY YOUR BEST    </w:t>
      </w:r>
      <w:r>
        <w:t xml:space="preserve">   USE YOUR ENGLISH    </w:t>
      </w:r>
      <w:r>
        <w:t xml:space="preserve">   NO INTERRUPTION    </w:t>
      </w:r>
      <w:r>
        <w:t xml:space="preserve">   NO CELLPHONE IN CLASS    </w:t>
      </w:r>
      <w:r>
        <w:t xml:space="preserve">   FINISHED ON TIME    </w:t>
      </w:r>
      <w:r>
        <w:t xml:space="preserve">   DO YOUR HOME WORK    </w:t>
      </w:r>
      <w:r>
        <w:t xml:space="preserve">   BRING YOUR MATERIALS    </w:t>
      </w:r>
      <w:r>
        <w:t xml:space="preserve">   BE ON TIME    </w:t>
      </w:r>
      <w:r>
        <w:t xml:space="preserve">   KEEP IN LINE    </w:t>
      </w:r>
      <w:r>
        <w:t xml:space="preserve">   CLEAN UP    </w:t>
      </w:r>
      <w:r>
        <w:t xml:space="preserve">   YOUR WELCOME    </w:t>
      </w:r>
      <w:r>
        <w:t xml:space="preserve">   THANKS    </w:t>
      </w:r>
      <w:r>
        <w:t xml:space="preserve">   PLEASE    </w:t>
      </w:r>
      <w:r>
        <w:t xml:space="preserve">   BE NICE    </w:t>
      </w:r>
      <w:r>
        <w:t xml:space="preserve">   WORK HARD    </w:t>
      </w:r>
      <w:r>
        <w:t xml:space="preserve">   RAISE YOUR HAND    </w:t>
      </w:r>
      <w:r>
        <w:t xml:space="preserve">   RESPECT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 Rules</dc:title>
  <dcterms:created xsi:type="dcterms:W3CDTF">2021-10-11T04:09:56Z</dcterms:created>
  <dcterms:modified xsi:type="dcterms:W3CDTF">2021-10-11T04:09:56Z</dcterms:modified>
</cp:coreProperties>
</file>