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Class, Status, and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market    </w:t>
      </w:r>
      <w:r>
        <w:t xml:space="preserve">   theory    </w:t>
      </w:r>
      <w:r>
        <w:t xml:space="preserve">   elite    </w:t>
      </w:r>
      <w:r>
        <w:t xml:space="preserve">   control    </w:t>
      </w:r>
      <w:r>
        <w:t xml:space="preserve">   higgling    </w:t>
      </w:r>
      <w:r>
        <w:t xml:space="preserve">   non owners    </w:t>
      </w:r>
      <w:r>
        <w:t xml:space="preserve">   owners    </w:t>
      </w:r>
      <w:r>
        <w:t xml:space="preserve">   wealth    </w:t>
      </w:r>
      <w:r>
        <w:t xml:space="preserve">   social order    </w:t>
      </w:r>
      <w:r>
        <w:t xml:space="preserve">   sociology    </w:t>
      </w:r>
      <w:r>
        <w:t xml:space="preserve">   Germany    </w:t>
      </w:r>
      <w:r>
        <w:t xml:space="preserve">   social action    </w:t>
      </w:r>
      <w:r>
        <w:t xml:space="preserve">   status stratification    </w:t>
      </w:r>
      <w:r>
        <w:t xml:space="preserve">   economic    </w:t>
      </w:r>
      <w:r>
        <w:t xml:space="preserve">   power    </w:t>
      </w:r>
      <w:r>
        <w:t xml:space="preserve">   weber    </w:t>
      </w:r>
      <w:r>
        <w:t xml:space="preserve">   party    </w:t>
      </w:r>
      <w:r>
        <w:t xml:space="preserve">   status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Class, Status, and Party</dc:title>
  <dcterms:created xsi:type="dcterms:W3CDTF">2021-10-11T04:10:06Z</dcterms:created>
  <dcterms:modified xsi:type="dcterms:W3CDTF">2021-10-11T04:10:06Z</dcterms:modified>
</cp:coreProperties>
</file>